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5BCEA" w14:textId="62E5E723" w:rsidR="00BD5242" w:rsidRDefault="004B197C" w:rsidP="0044048C">
      <w:pPr>
        <w:jc w:val="center"/>
      </w:pPr>
      <w:r>
        <w:rPr>
          <w:noProof/>
        </w:rPr>
        <w:drawing>
          <wp:inline distT="0" distB="0" distL="0" distR="0" wp14:anchorId="1BC8DB5D" wp14:editId="0394473F">
            <wp:extent cx="2743200" cy="22502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ckleholme Logo Best Quality.jpg"/>
                    <pic:cNvPicPr/>
                  </pic:nvPicPr>
                  <pic:blipFill>
                    <a:blip r:embed="rId6"/>
                    <a:stretch>
                      <a:fillRect/>
                    </a:stretch>
                  </pic:blipFill>
                  <pic:spPr>
                    <a:xfrm>
                      <a:off x="0" y="0"/>
                      <a:ext cx="2743200" cy="2250281"/>
                    </a:xfrm>
                    <a:prstGeom prst="rect">
                      <a:avLst/>
                    </a:prstGeom>
                  </pic:spPr>
                </pic:pic>
              </a:graphicData>
            </a:graphic>
          </wp:inline>
        </w:drawing>
      </w:r>
    </w:p>
    <w:p w14:paraId="065D4683" w14:textId="7EF39D49" w:rsidR="00BD5242" w:rsidRPr="0044048C" w:rsidRDefault="0044048C" w:rsidP="0044048C">
      <w:pPr>
        <w:jc w:val="center"/>
        <w:rPr>
          <w:b/>
          <w:bCs/>
          <w:sz w:val="36"/>
          <w:szCs w:val="36"/>
        </w:rPr>
      </w:pPr>
      <w:r w:rsidRPr="0044048C">
        <w:rPr>
          <w:b/>
          <w:bCs/>
          <w:sz w:val="36"/>
          <w:szCs w:val="36"/>
        </w:rPr>
        <w:t>Men’s Terms of Competition</w:t>
      </w:r>
    </w:p>
    <w:p w14:paraId="4366B97A" w14:textId="77777777" w:rsidR="00BD5242" w:rsidRDefault="00BD5242"/>
    <w:p w14:paraId="56E64566" w14:textId="77777777" w:rsidR="00BD5242" w:rsidRDefault="004B197C">
      <w:r>
        <w:t>1. Rules &amp; Local Rules</w:t>
      </w:r>
    </w:p>
    <w:p w14:paraId="5B015037" w14:textId="77777777" w:rsidR="00BD5242" w:rsidRDefault="004B197C">
      <w:r>
        <w:t>All competitions are played under the rules adopted by the Royal and Ancient Golf Club of St. Andrews. Local rules governing play on the course as agreed from time to time by the Competitions and Handicap committee, are shown on the score cards or advised on notice boards.</w:t>
      </w:r>
    </w:p>
    <w:p w14:paraId="5C6F38FA" w14:textId="77777777" w:rsidR="00BD5242" w:rsidRDefault="00BD5242"/>
    <w:p w14:paraId="31E9B759" w14:textId="77777777" w:rsidR="00BD5242" w:rsidRDefault="004B197C">
      <w:r>
        <w:t>2. Entrants</w:t>
      </w:r>
    </w:p>
    <w:p w14:paraId="6E2B93B7" w14:textId="77777777" w:rsidR="00BD5242" w:rsidRDefault="004B197C">
      <w:r>
        <w:t>Competitions are open to all full playing members, Country members and members aged between 18 years to 40 years whose subscriptions are paid and who hold a valid WHS handicap. (See Note 9 regarding Junior Entrants)</w:t>
      </w:r>
    </w:p>
    <w:p w14:paraId="18CED123" w14:textId="77777777" w:rsidR="00BD5242" w:rsidRDefault="00BD5242"/>
    <w:p w14:paraId="5139F6B8" w14:textId="77777777" w:rsidR="00BD5242" w:rsidRDefault="004B197C">
      <w:r>
        <w:t>3. Scores</w:t>
      </w:r>
    </w:p>
    <w:p w14:paraId="37BAC3DD" w14:textId="77777777" w:rsidR="00BD5242" w:rsidRDefault="004B197C">
      <w:r>
        <w:t>Competitors must ensure they Sign In and pay the entry fee for competitions before they start their round. All cards must be signed either physically or digitally before midnight of the competition day to count towards the results.</w:t>
      </w:r>
    </w:p>
    <w:p w14:paraId="12F8D905" w14:textId="77777777" w:rsidR="00BD5242" w:rsidRDefault="00BD5242"/>
    <w:p w14:paraId="6FAA3F39" w14:textId="77777777" w:rsidR="00BD5242" w:rsidRDefault="004B197C">
      <w:r>
        <w:t>4. Marking Cards</w:t>
      </w:r>
    </w:p>
    <w:p w14:paraId="5728C75A" w14:textId="77777777" w:rsidR="003525CF" w:rsidRDefault="004B197C">
      <w:r>
        <w:t>A competitor must play with another competitor, or failing this another member who holds a valid WHS handicap.</w:t>
      </w:r>
    </w:p>
    <w:p w14:paraId="17BD347B" w14:textId="21F53617" w:rsidR="00BD5242" w:rsidRDefault="004B197C">
      <w:r>
        <w:lastRenderedPageBreak/>
        <w:t>5. Weekday Members (5 Day)</w:t>
      </w:r>
    </w:p>
    <w:p w14:paraId="5092FF0B" w14:textId="77777777" w:rsidR="00BD5242" w:rsidRDefault="004B197C">
      <w:r>
        <w:t>Week-day members may compete in competitions Monday–Friday, including Veterans Summer Meeting. They are also eligible to play in the Veterans Knock Out.</w:t>
      </w:r>
    </w:p>
    <w:p w14:paraId="324F1C5B" w14:textId="77777777" w:rsidR="00BD5242" w:rsidRDefault="00BD5242"/>
    <w:p w14:paraId="1FFF98A4" w14:textId="77777777" w:rsidR="00BD5242" w:rsidRDefault="004B197C">
      <w:r>
        <w:t>6. Six Day Members</w:t>
      </w:r>
    </w:p>
    <w:p w14:paraId="2B8F8D4B" w14:textId="77777777" w:rsidR="00BD5242" w:rsidRDefault="004B197C">
      <w:r>
        <w:t>Six-day members may compete in competitions Monday–Friday and Sunday. They may enter the Mixed and Veterans K/O competitions only.</w:t>
      </w:r>
    </w:p>
    <w:p w14:paraId="3D2C3530" w14:textId="77777777" w:rsidR="00BD5242" w:rsidRDefault="00BD5242"/>
    <w:p w14:paraId="64013C17" w14:textId="77777777" w:rsidR="00BD5242" w:rsidRDefault="004B197C">
      <w:r>
        <w:t>7. Classes</w:t>
      </w:r>
    </w:p>
    <w:p w14:paraId="1E6B2D67" w14:textId="77777777" w:rsidR="00BD5242" w:rsidRDefault="004B197C">
      <w:r>
        <w:t>For Monthly Medals, the classes are divided as follows:</w:t>
      </w:r>
    </w:p>
    <w:p w14:paraId="10B9833D" w14:textId="64CC8DE0" w:rsidR="00BD5242" w:rsidRDefault="004B197C">
      <w:r w:rsidRPr="004B197C">
        <w:rPr>
          <w:b/>
          <w:bCs/>
        </w:rPr>
        <w:t>Division 1</w:t>
      </w:r>
      <w:r>
        <w:t xml:space="preserve"> Playing Handicap limit </w:t>
      </w:r>
      <w:r w:rsidRPr="004B197C">
        <w:rPr>
          <w:b/>
          <w:bCs/>
        </w:rPr>
        <w:t xml:space="preserve">12  </w:t>
      </w:r>
    </w:p>
    <w:p w14:paraId="37EC8531" w14:textId="1298A56A" w:rsidR="00BD5242" w:rsidRDefault="004B197C">
      <w:r w:rsidRPr="004B197C">
        <w:rPr>
          <w:b/>
          <w:bCs/>
        </w:rPr>
        <w:t>Division 2</w:t>
      </w:r>
      <w:r>
        <w:t xml:space="preserve"> Playing Handicap limit </w:t>
      </w:r>
      <w:r w:rsidRPr="004B197C">
        <w:rPr>
          <w:b/>
          <w:bCs/>
        </w:rPr>
        <w:t xml:space="preserve">20 </w:t>
      </w:r>
      <w:r>
        <w:t xml:space="preserve"> </w:t>
      </w:r>
    </w:p>
    <w:p w14:paraId="07BE6DF7" w14:textId="296F5207" w:rsidR="00BD5242" w:rsidRPr="004B197C" w:rsidRDefault="004B197C">
      <w:pPr>
        <w:rPr>
          <w:b/>
          <w:bCs/>
        </w:rPr>
      </w:pPr>
      <w:r w:rsidRPr="004B197C">
        <w:rPr>
          <w:b/>
          <w:bCs/>
        </w:rPr>
        <w:t>Division 3</w:t>
      </w:r>
      <w:r>
        <w:t xml:space="preserve"> Playing Handicap limit </w:t>
      </w:r>
      <w:r w:rsidRPr="004B197C">
        <w:rPr>
          <w:b/>
          <w:bCs/>
        </w:rPr>
        <w:t>54</w:t>
      </w:r>
    </w:p>
    <w:p w14:paraId="2F8D42F2" w14:textId="77777777" w:rsidR="00BD5242" w:rsidRDefault="00BD5242"/>
    <w:p w14:paraId="594E09D1" w14:textId="77777777" w:rsidR="00BD5242" w:rsidRDefault="004B197C">
      <w:r>
        <w:t>8. Disputes</w:t>
      </w:r>
    </w:p>
    <w:p w14:paraId="21DB70D8" w14:textId="77777777" w:rsidR="00BD5242" w:rsidRDefault="004B197C">
      <w:r>
        <w:t>The Competition and Handicap Committee will control all competitions and their decision on any dispute is final.</w:t>
      </w:r>
    </w:p>
    <w:p w14:paraId="7A84C0BE" w14:textId="77777777" w:rsidR="00BD5242" w:rsidRDefault="00BD5242"/>
    <w:p w14:paraId="51E334A8" w14:textId="77777777" w:rsidR="00BD5242" w:rsidRDefault="004B197C">
      <w:r>
        <w:t>9. Juniors</w:t>
      </w:r>
    </w:p>
    <w:p w14:paraId="1467DFC9" w14:textId="77777777" w:rsidR="00BD5242" w:rsidRDefault="004B197C">
      <w:r>
        <w:t xml:space="preserve">(a) A Junior is defined as ‘anyone under the age of 18 on the 1st January.’  </w:t>
      </w:r>
    </w:p>
    <w:p w14:paraId="7000D1D2" w14:textId="77777777" w:rsidR="00BD5242" w:rsidRDefault="004B197C">
      <w:r>
        <w:t xml:space="preserve">(b) Juniors with a valid WHS handicap may compete and win in Club competitions under the same rules as stated in Note 10 Current Handicaps.  </w:t>
      </w:r>
    </w:p>
    <w:p w14:paraId="6A7E6125" w14:textId="682E3997" w:rsidR="00BD5242" w:rsidRDefault="004B197C">
      <w:r>
        <w:t xml:space="preserve">(c) Juniors with a valid WHS Playing Handicap of </w:t>
      </w:r>
      <w:r w:rsidRPr="004B197C">
        <w:rPr>
          <w:b/>
          <w:bCs/>
        </w:rPr>
        <w:t>28</w:t>
      </w:r>
      <w:r>
        <w:t xml:space="preserve"> or lower who fulfil the Terms and Conditions for winning a Major Competition may compete and win these events.  </w:t>
      </w:r>
    </w:p>
    <w:p w14:paraId="0D61AC06" w14:textId="53BFE0C7" w:rsidR="00BD5242" w:rsidRDefault="004B197C">
      <w:r>
        <w:t xml:space="preserve">(d) Juniors with Playing handicap of </w:t>
      </w:r>
      <w:r w:rsidRPr="004B197C">
        <w:rPr>
          <w:b/>
          <w:bCs/>
        </w:rPr>
        <w:t xml:space="preserve">29 </w:t>
      </w:r>
      <w:r>
        <w:t xml:space="preserve">and above may still compete in Major competitions but may not win 1st prize.  </w:t>
      </w:r>
    </w:p>
    <w:p w14:paraId="77112503" w14:textId="77777777" w:rsidR="00BD5242" w:rsidRDefault="004B197C">
      <w:r>
        <w:t xml:space="preserve">(e) Juniors may enter the Club Knock Out competitions if their handicap fulfils the Terms of Competition Criteria.  </w:t>
      </w:r>
    </w:p>
    <w:p w14:paraId="67C5E530" w14:textId="77777777" w:rsidR="00BD5242" w:rsidRDefault="004B197C">
      <w:r>
        <w:lastRenderedPageBreak/>
        <w:t>(f) Safeguarding: In all qualifying competitions other than Junior competitions, a junior player must be accompanied by an adult. A parent must give oral consent for the person accompanying their son.</w:t>
      </w:r>
    </w:p>
    <w:p w14:paraId="2DF66171" w14:textId="77777777" w:rsidR="00BD5242" w:rsidRDefault="00BD5242"/>
    <w:p w14:paraId="60050151" w14:textId="77777777" w:rsidR="00BD5242" w:rsidRDefault="004B197C">
      <w:r>
        <w:t>10. Current Handicaps</w:t>
      </w:r>
    </w:p>
    <w:p w14:paraId="3B107564" w14:textId="77777777" w:rsidR="00BD5242" w:rsidRDefault="004B197C">
      <w:r>
        <w:t xml:space="preserve">(a) To compete in any Club competition a player must hold a valid WHS handicap.  </w:t>
      </w:r>
    </w:p>
    <w:p w14:paraId="01744590" w14:textId="77777777" w:rsidR="00BD5242" w:rsidRDefault="004B197C">
      <w:r>
        <w:t xml:space="preserve">(b) Members with a valid WHS handicap may compete and win all Club competitions that are not classed as Major or a Knock Out Competition.  </w:t>
      </w:r>
    </w:p>
    <w:p w14:paraId="649D5CAF" w14:textId="4819A856" w:rsidR="00BD5242" w:rsidRDefault="004B197C">
      <w:r>
        <w:t xml:space="preserve">(c) Club Knock Out Competitions </w:t>
      </w:r>
      <w:r w:rsidR="0044048C">
        <w:t>require all players to have a minimum of 20 scores on their WHS record and at least 3 competition rounds in a rolling year</w:t>
      </w:r>
      <w:r>
        <w:t xml:space="preserve"> to </w:t>
      </w:r>
      <w:r w:rsidR="0044048C">
        <w:t>be able enter a knock out competition by the time of the draw.</w:t>
      </w:r>
      <w:r>
        <w:t xml:space="preserve">  </w:t>
      </w:r>
    </w:p>
    <w:p w14:paraId="5FC6F5B5" w14:textId="667C8D2C" w:rsidR="0044048C" w:rsidRDefault="004B197C">
      <w:r>
        <w:t>(d) Major Competitions (Trophy Competitions) require all players to have a minimum of 20 scores on their WHS record</w:t>
      </w:r>
      <w:r w:rsidR="0044048C">
        <w:t xml:space="preserve"> and at least 3 competition rounds</w:t>
      </w:r>
      <w:r>
        <w:t xml:space="preserve"> in a rolling year</w:t>
      </w:r>
      <w:r w:rsidR="00064296">
        <w:t xml:space="preserve"> on the day of the competition</w:t>
      </w:r>
      <w:r>
        <w:t xml:space="preserve">, with only players </w:t>
      </w:r>
      <w:r w:rsidR="0044048C">
        <w:t xml:space="preserve">meeting these criteria </w:t>
      </w:r>
      <w:r>
        <w:t xml:space="preserve">eligible to win 1st prize. </w:t>
      </w:r>
    </w:p>
    <w:p w14:paraId="03F98856" w14:textId="1CAA432E" w:rsidR="00BD5242" w:rsidRDefault="004B197C">
      <w:r>
        <w:t>Handicap limit for Major Competitions</w:t>
      </w:r>
      <w:r w:rsidR="00006774">
        <w:t xml:space="preserve"> and Knock Outs</w:t>
      </w:r>
      <w:r>
        <w:t xml:space="preserve"> is </w:t>
      </w:r>
      <w:r w:rsidRPr="0044048C">
        <w:rPr>
          <w:b/>
          <w:bCs/>
        </w:rPr>
        <w:t>28.0 Playing Handicap</w:t>
      </w:r>
      <w:r>
        <w:t>.</w:t>
      </w:r>
    </w:p>
    <w:p w14:paraId="16EFF342" w14:textId="77777777" w:rsidR="00BD5242" w:rsidRDefault="00BD5242"/>
    <w:p w14:paraId="0E53DE4E" w14:textId="77777777" w:rsidR="00BD5242" w:rsidRDefault="004B197C">
      <w:r>
        <w:t>Major Competitions are listed below:</w:t>
      </w:r>
    </w:p>
    <w:p w14:paraId="42841A12" w14:textId="77777777" w:rsidR="00BD5242" w:rsidRDefault="004B197C">
      <w:r>
        <w:t xml:space="preserve">Summer Meeting (President’s Prize)  </w:t>
      </w:r>
    </w:p>
    <w:p w14:paraId="60E9062B" w14:textId="77777777" w:rsidR="00BD5242" w:rsidRDefault="004B197C">
      <w:r>
        <w:t xml:space="preserve">Spring Bowl  </w:t>
      </w:r>
    </w:p>
    <w:p w14:paraId="669E9375" w14:textId="77777777" w:rsidR="00BD5242" w:rsidRDefault="004B197C">
      <w:r>
        <w:t xml:space="preserve">Sickleholme Bowl  </w:t>
      </w:r>
    </w:p>
    <w:p w14:paraId="6C8BE8A9" w14:textId="64A919BF" w:rsidR="00BD5242" w:rsidRDefault="004B197C">
      <w:r>
        <w:t>I</w:t>
      </w:r>
      <w:r w:rsidR="002C0C84">
        <w:t>b</w:t>
      </w:r>
      <w:r>
        <w:t xml:space="preserve">berson Trophy  </w:t>
      </w:r>
    </w:p>
    <w:p w14:paraId="4E699095" w14:textId="77777777" w:rsidR="00BD5242" w:rsidRDefault="004B197C">
      <w:r>
        <w:t xml:space="preserve">Autumn Bowl  </w:t>
      </w:r>
    </w:p>
    <w:p w14:paraId="42DC8144" w14:textId="77777777" w:rsidR="00BD5242" w:rsidRDefault="004B197C">
      <w:r>
        <w:t xml:space="preserve">Hughes Team Trophy  </w:t>
      </w:r>
    </w:p>
    <w:p w14:paraId="2057DF14" w14:textId="77777777" w:rsidR="00BD5242" w:rsidRDefault="004B197C">
      <w:r>
        <w:t xml:space="preserve">Charity Cup  </w:t>
      </w:r>
    </w:p>
    <w:p w14:paraId="6615BFC8" w14:textId="77777777" w:rsidR="00BD5242" w:rsidRDefault="004B197C">
      <w:r>
        <w:t xml:space="preserve">Sharman Cup  </w:t>
      </w:r>
    </w:p>
    <w:p w14:paraId="6B6B3A5D" w14:textId="77777777" w:rsidR="00BD5242" w:rsidRDefault="004B197C">
      <w:r>
        <w:t xml:space="preserve">Thompson Bowl  </w:t>
      </w:r>
    </w:p>
    <w:p w14:paraId="0BAAF268" w14:textId="77777777" w:rsidR="00BD5242" w:rsidRDefault="004B197C">
      <w:r>
        <w:t xml:space="preserve">Medal Finals  </w:t>
      </w:r>
    </w:p>
    <w:p w14:paraId="3822338F" w14:textId="77777777" w:rsidR="00BD5242" w:rsidRDefault="004B197C">
      <w:r>
        <w:t>Mid-Week Medal Finals</w:t>
      </w:r>
    </w:p>
    <w:p w14:paraId="1320BC22" w14:textId="77777777" w:rsidR="00BD5242" w:rsidRDefault="00BD5242"/>
    <w:p w14:paraId="45EF4057" w14:textId="77777777" w:rsidR="0044048C" w:rsidRDefault="0044048C"/>
    <w:p w14:paraId="69DE2D41" w14:textId="085BD461" w:rsidR="00BD5242" w:rsidRDefault="004B197C">
      <w:r>
        <w:t>11. Transportation</w:t>
      </w:r>
    </w:p>
    <w:p w14:paraId="0B7B0CB4" w14:textId="77777777" w:rsidR="00BD5242" w:rsidRDefault="004B197C">
      <w:r>
        <w:t>Players shall always walk in all competitions unless they hold a valid medical certificate requiring a buggy.</w:t>
      </w:r>
    </w:p>
    <w:p w14:paraId="0AA3130F" w14:textId="77777777" w:rsidR="00BD5242" w:rsidRDefault="00BD5242"/>
    <w:p w14:paraId="2D1EECBC" w14:textId="77777777" w:rsidR="00BD5242" w:rsidRDefault="004B197C">
      <w:r>
        <w:t>12. General Play Cards</w:t>
      </w:r>
    </w:p>
    <w:p w14:paraId="166CAA50" w14:textId="77777777" w:rsidR="00BD5242" w:rsidRDefault="004B197C">
      <w:r>
        <w:t>A general play card may be returned for handicap by signing in on the terminal before playing if not eligible for a qualifying competition.</w:t>
      </w:r>
    </w:p>
    <w:p w14:paraId="61CE7383" w14:textId="77777777" w:rsidR="00BD5242" w:rsidRDefault="00BD5242"/>
    <w:p w14:paraId="48324820" w14:textId="77777777" w:rsidR="00BD5242" w:rsidRDefault="004B197C">
      <w:r>
        <w:t>13. Incomplete rounds and no returns</w:t>
      </w:r>
    </w:p>
    <w:p w14:paraId="4C05BDCE" w14:textId="77777777" w:rsidR="00BD5242" w:rsidRDefault="004B197C">
      <w:r>
        <w:t>Players entering a competition are expected to complete their round. Cards must still be signed and returned if walking off early.</w:t>
      </w:r>
    </w:p>
    <w:p w14:paraId="134F5AEF" w14:textId="77777777" w:rsidR="00BD5242" w:rsidRDefault="00BD5242"/>
    <w:p w14:paraId="66604728" w14:textId="77777777" w:rsidR="00BD5242" w:rsidRDefault="004B197C">
      <w:r>
        <w:t>14. Knock-Out competitions</w:t>
      </w:r>
    </w:p>
    <w:p w14:paraId="1696BC8D" w14:textId="77777777" w:rsidR="00BD5242" w:rsidRDefault="004B197C">
      <w:r>
        <w:t>Players must arrange suitable match dates promptly. No extensions are allowed. Matches must be completed on or before the round deadline. Losing player(s) must enter the winner(s) name(s).</w:t>
      </w:r>
    </w:p>
    <w:p w14:paraId="2FCC19BB" w14:textId="77777777" w:rsidR="00BD5242" w:rsidRDefault="00BD5242"/>
    <w:p w14:paraId="4403F0BA" w14:textId="77777777" w:rsidR="00BD5242" w:rsidRDefault="004B197C">
      <w:r>
        <w:t>15. Severe Weather policy</w:t>
      </w:r>
    </w:p>
    <w:p w14:paraId="6636E895" w14:textId="77777777" w:rsidR="00BD5242" w:rsidRDefault="004B197C">
      <w:r>
        <w:t>If the course becomes unplayable and is closed, competition is suspended until play can resume. If the course reopens and fewer than 60% have completed their round, the event is rearranged. Players who do not return when conditions allow are deemed to have completed their round.</w:t>
      </w:r>
    </w:p>
    <w:p w14:paraId="6385943D" w14:textId="77777777" w:rsidR="00BD5242" w:rsidRDefault="00BD5242"/>
    <w:p w14:paraId="1694C885" w14:textId="5C9820DF" w:rsidR="00BD5242" w:rsidRDefault="004B197C">
      <w:r>
        <w:t>December 202</w:t>
      </w:r>
      <w:r w:rsidR="00133075">
        <w:t>5</w:t>
      </w:r>
    </w:p>
    <w:p w14:paraId="64DD606B" w14:textId="77777777" w:rsidR="00BD5242" w:rsidRDefault="00BD5242"/>
    <w:sectPr w:rsidR="00BD524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32734710">
    <w:abstractNumId w:val="8"/>
  </w:num>
  <w:num w:numId="2" w16cid:durableId="1053236849">
    <w:abstractNumId w:val="6"/>
  </w:num>
  <w:num w:numId="3" w16cid:durableId="527379347">
    <w:abstractNumId w:val="5"/>
  </w:num>
  <w:num w:numId="4" w16cid:durableId="197789861">
    <w:abstractNumId w:val="4"/>
  </w:num>
  <w:num w:numId="5" w16cid:durableId="1914505047">
    <w:abstractNumId w:val="7"/>
  </w:num>
  <w:num w:numId="6" w16cid:durableId="1925604808">
    <w:abstractNumId w:val="3"/>
  </w:num>
  <w:num w:numId="7" w16cid:durableId="2082409217">
    <w:abstractNumId w:val="2"/>
  </w:num>
  <w:num w:numId="8" w16cid:durableId="2093812837">
    <w:abstractNumId w:val="1"/>
  </w:num>
  <w:num w:numId="9" w16cid:durableId="33006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774"/>
    <w:rsid w:val="00034616"/>
    <w:rsid w:val="0006063C"/>
    <w:rsid w:val="00064296"/>
    <w:rsid w:val="0009190E"/>
    <w:rsid w:val="00133075"/>
    <w:rsid w:val="0015074B"/>
    <w:rsid w:val="0029639D"/>
    <w:rsid w:val="002C0C84"/>
    <w:rsid w:val="00326F90"/>
    <w:rsid w:val="003525CF"/>
    <w:rsid w:val="0044048C"/>
    <w:rsid w:val="004B197C"/>
    <w:rsid w:val="006F2D95"/>
    <w:rsid w:val="00815462"/>
    <w:rsid w:val="00AA1D8D"/>
    <w:rsid w:val="00B47730"/>
    <w:rsid w:val="00BD524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55DBB8"/>
  <w14:defaultImageDpi w14:val="300"/>
  <w15:docId w15:val="{C84366C3-3034-49E4-874B-6B614143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Simon Housley</cp:lastModifiedBy>
  <cp:revision>4</cp:revision>
  <cp:lastPrinted>2025-12-07T10:27:00Z</cp:lastPrinted>
  <dcterms:created xsi:type="dcterms:W3CDTF">2026-01-05T10:13:00Z</dcterms:created>
  <dcterms:modified xsi:type="dcterms:W3CDTF">2026-01-05T11:49:00Z</dcterms:modified>
  <cp:category/>
</cp:coreProperties>
</file>