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C873" w14:textId="28A53250" w:rsidR="002718B0" w:rsidRDefault="00EB4FFE" w:rsidP="00E87734">
      <w:pPr>
        <w:jc w:val="center"/>
      </w:pPr>
      <w:r>
        <w:rPr>
          <w:noProof/>
        </w:rPr>
        <w:drawing>
          <wp:inline distT="0" distB="0" distL="0" distR="0" wp14:anchorId="7239EBF8" wp14:editId="6738B213">
            <wp:extent cx="2111920" cy="1733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kleholme Logo Good Qualit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8945" cy="173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D884" w14:textId="0352A212" w:rsidR="002718B0" w:rsidRPr="006C50A4" w:rsidRDefault="00EB4FFE" w:rsidP="006C50A4">
      <w:pPr>
        <w:jc w:val="center"/>
        <w:rPr>
          <w:b/>
          <w:bCs/>
          <w:sz w:val="36"/>
          <w:szCs w:val="36"/>
        </w:rPr>
      </w:pPr>
      <w:r w:rsidRPr="006C50A4">
        <w:rPr>
          <w:b/>
          <w:bCs/>
          <w:sz w:val="36"/>
          <w:szCs w:val="36"/>
        </w:rPr>
        <w:t>Men’s Sweep Break</w:t>
      </w:r>
      <w:r w:rsidR="005C727A">
        <w:rPr>
          <w:b/>
          <w:bCs/>
          <w:sz w:val="36"/>
          <w:szCs w:val="36"/>
        </w:rPr>
        <w:t xml:space="preserve"> Down</w:t>
      </w:r>
      <w:r w:rsidRPr="006C50A4">
        <w:rPr>
          <w:b/>
          <w:bCs/>
          <w:sz w:val="36"/>
          <w:szCs w:val="36"/>
        </w:rPr>
        <w:t xml:space="preserve"> – Club Competitions ONLY</w:t>
      </w:r>
    </w:p>
    <w:p w14:paraId="59EA0A6D" w14:textId="77777777" w:rsidR="002718B0" w:rsidRDefault="002718B0"/>
    <w:p w14:paraId="029EE9F1" w14:textId="5717F31B" w:rsidR="002718B0" w:rsidRPr="006C50A4" w:rsidRDefault="00EB4FFE">
      <w:pPr>
        <w:rPr>
          <w:b/>
          <w:bCs/>
        </w:rPr>
      </w:pPr>
      <w:r w:rsidRPr="006C50A4">
        <w:rPr>
          <w:b/>
          <w:bCs/>
        </w:rPr>
        <w:t xml:space="preserve">Medal’s </w:t>
      </w:r>
    </w:p>
    <w:p w14:paraId="25817D12" w14:textId="77777777" w:rsidR="002718B0" w:rsidRDefault="00EB4FFE">
      <w:r w:rsidRPr="0016274F">
        <w:rPr>
          <w:b/>
          <w:bCs/>
        </w:rPr>
        <w:t>Division 1</w:t>
      </w:r>
      <w:r>
        <w:t xml:space="preserve"> – 3 Prizes → </w:t>
      </w:r>
      <w:bookmarkStart w:id="0" w:name="_Hlk215991596"/>
      <w:r w:rsidRPr="0016274F">
        <w:rPr>
          <w:b/>
          <w:bCs/>
        </w:rPr>
        <w:t>50%</w:t>
      </w:r>
      <w:r>
        <w:t xml:space="preserve"> Winner – </w:t>
      </w:r>
      <w:r w:rsidRPr="0016274F">
        <w:rPr>
          <w:b/>
          <w:bCs/>
        </w:rPr>
        <w:t>30%</w:t>
      </w:r>
      <w:r>
        <w:t xml:space="preserve"> 2nd Place, </w:t>
      </w:r>
      <w:r w:rsidRPr="0016274F">
        <w:rPr>
          <w:b/>
          <w:bCs/>
        </w:rPr>
        <w:t>20%</w:t>
      </w:r>
      <w:r>
        <w:t xml:space="preserve"> 3rd Place</w:t>
      </w:r>
      <w:bookmarkEnd w:id="0"/>
    </w:p>
    <w:p w14:paraId="73A7F00F" w14:textId="77777777" w:rsidR="002718B0" w:rsidRDefault="00EB4FFE">
      <w:r w:rsidRPr="0016274F">
        <w:rPr>
          <w:b/>
          <w:bCs/>
        </w:rPr>
        <w:t>Division 2</w:t>
      </w:r>
      <w:r>
        <w:t xml:space="preserve"> – 3 Prizes → </w:t>
      </w:r>
      <w:r w:rsidRPr="0016274F">
        <w:rPr>
          <w:b/>
          <w:bCs/>
        </w:rPr>
        <w:t>50%</w:t>
      </w:r>
      <w:r>
        <w:t xml:space="preserve"> Winner – </w:t>
      </w:r>
      <w:r w:rsidRPr="0016274F">
        <w:rPr>
          <w:b/>
          <w:bCs/>
        </w:rPr>
        <w:t>30%</w:t>
      </w:r>
      <w:r>
        <w:t xml:space="preserve"> 2nd Place, </w:t>
      </w:r>
      <w:r w:rsidRPr="0016274F">
        <w:rPr>
          <w:b/>
          <w:bCs/>
        </w:rPr>
        <w:t>20%</w:t>
      </w:r>
      <w:r>
        <w:t xml:space="preserve"> 3rd Place</w:t>
      </w:r>
    </w:p>
    <w:p w14:paraId="1C6159C7" w14:textId="5F0E0F47" w:rsidR="00EB4FFE" w:rsidRDefault="00EB4FFE" w:rsidP="00EB4FFE">
      <w:r w:rsidRPr="0016274F">
        <w:rPr>
          <w:b/>
          <w:bCs/>
        </w:rPr>
        <w:t xml:space="preserve">Division </w:t>
      </w:r>
      <w:r>
        <w:rPr>
          <w:b/>
          <w:bCs/>
        </w:rPr>
        <w:t>3</w:t>
      </w:r>
      <w:r>
        <w:t xml:space="preserve"> – 3 Prizes → </w:t>
      </w:r>
      <w:r w:rsidRPr="0016274F">
        <w:rPr>
          <w:b/>
          <w:bCs/>
        </w:rPr>
        <w:t>50%</w:t>
      </w:r>
      <w:r>
        <w:t xml:space="preserve"> Winner – </w:t>
      </w:r>
      <w:r w:rsidRPr="0016274F">
        <w:rPr>
          <w:b/>
          <w:bCs/>
        </w:rPr>
        <w:t>30%</w:t>
      </w:r>
      <w:r>
        <w:t xml:space="preserve"> 2nd Place, </w:t>
      </w:r>
      <w:r w:rsidRPr="0016274F">
        <w:rPr>
          <w:b/>
          <w:bCs/>
        </w:rPr>
        <w:t>20%</w:t>
      </w:r>
      <w:r>
        <w:t xml:space="preserve"> 3rd Place</w:t>
      </w:r>
    </w:p>
    <w:p w14:paraId="3CC994E1" w14:textId="77777777" w:rsidR="00EB4FFE" w:rsidRDefault="00EB4FFE"/>
    <w:p w14:paraId="0CB15C19" w14:textId="77777777" w:rsidR="002718B0" w:rsidRDefault="002718B0"/>
    <w:p w14:paraId="0B26ED3F" w14:textId="77777777" w:rsidR="002718B0" w:rsidRPr="006C50A4" w:rsidRDefault="00EB4FFE">
      <w:pPr>
        <w:rPr>
          <w:b/>
          <w:bCs/>
        </w:rPr>
      </w:pPr>
      <w:r w:rsidRPr="006C50A4">
        <w:rPr>
          <w:b/>
          <w:bCs/>
        </w:rPr>
        <w:t>Single Prize Events (Trophy Competitions)</w:t>
      </w:r>
    </w:p>
    <w:p w14:paraId="6F684C45" w14:textId="72B01EF2" w:rsidR="002718B0" w:rsidRDefault="00EB4FFE">
      <w:r w:rsidRPr="0016274F">
        <w:rPr>
          <w:b/>
          <w:bCs/>
        </w:rPr>
        <w:t>Up to 100 Players</w:t>
      </w:r>
      <w:r>
        <w:t xml:space="preserve"> – Sweep split → </w:t>
      </w:r>
      <w:r w:rsidR="006C50A4" w:rsidRPr="0016274F">
        <w:rPr>
          <w:b/>
          <w:bCs/>
        </w:rPr>
        <w:t>4</w:t>
      </w:r>
      <w:r w:rsidRPr="0016274F">
        <w:rPr>
          <w:b/>
          <w:bCs/>
        </w:rPr>
        <w:t>0%, 30%, 20%, 10%</w:t>
      </w:r>
    </w:p>
    <w:p w14:paraId="0F42F0B9" w14:textId="77777777" w:rsidR="002718B0" w:rsidRDefault="00EB4FFE">
      <w:r w:rsidRPr="0016274F">
        <w:rPr>
          <w:b/>
          <w:bCs/>
        </w:rPr>
        <w:t>101 Players and over</w:t>
      </w:r>
      <w:r>
        <w:t xml:space="preserve"> – Sweep split → </w:t>
      </w:r>
      <w:r w:rsidRPr="0016274F">
        <w:rPr>
          <w:b/>
          <w:bCs/>
        </w:rPr>
        <w:t>35%, 25%, 20%, 15%, 5%</w:t>
      </w:r>
    </w:p>
    <w:p w14:paraId="1619B437" w14:textId="77777777" w:rsidR="002718B0" w:rsidRDefault="002718B0"/>
    <w:p w14:paraId="73234EA3" w14:textId="77777777" w:rsidR="002718B0" w:rsidRPr="006C50A4" w:rsidRDefault="00EB4FFE">
      <w:pPr>
        <w:rPr>
          <w:b/>
          <w:bCs/>
        </w:rPr>
      </w:pPr>
      <w:r w:rsidRPr="006C50A4">
        <w:rPr>
          <w:b/>
          <w:bCs/>
        </w:rPr>
        <w:t>Mid-Week Competitions</w:t>
      </w:r>
    </w:p>
    <w:p w14:paraId="4BC90187" w14:textId="6EFB6C07" w:rsidR="002718B0" w:rsidRDefault="006C50A4">
      <w:r>
        <w:t xml:space="preserve">Sweep Split - </w:t>
      </w:r>
      <w:r w:rsidRPr="0016274F">
        <w:rPr>
          <w:b/>
          <w:bCs/>
        </w:rPr>
        <w:t>50%</w:t>
      </w:r>
      <w:r>
        <w:t xml:space="preserve"> Winner – </w:t>
      </w:r>
      <w:r w:rsidRPr="0016274F">
        <w:rPr>
          <w:b/>
          <w:bCs/>
        </w:rPr>
        <w:t>30%</w:t>
      </w:r>
      <w:r>
        <w:t xml:space="preserve"> 2nd Place, </w:t>
      </w:r>
      <w:r w:rsidRPr="0016274F">
        <w:rPr>
          <w:b/>
          <w:bCs/>
        </w:rPr>
        <w:t>20%</w:t>
      </w:r>
      <w:r>
        <w:t xml:space="preserve"> 3rd Place</w:t>
      </w:r>
    </w:p>
    <w:p w14:paraId="794C861C" w14:textId="77777777" w:rsidR="002718B0" w:rsidRDefault="002718B0"/>
    <w:p w14:paraId="44725BD6" w14:textId="3F09A95E" w:rsidR="002718B0" w:rsidRDefault="006C50A4" w:rsidP="006C50A4">
      <w:pPr>
        <w:pStyle w:val="ListParagraph"/>
        <w:numPr>
          <w:ilvl w:val="0"/>
          <w:numId w:val="10"/>
        </w:numPr>
      </w:pPr>
      <w:r>
        <w:t xml:space="preserve">Pay Outs are all based on </w:t>
      </w:r>
      <w:r w:rsidRPr="00CB0BE6">
        <w:rPr>
          <w:b/>
          <w:bCs/>
        </w:rPr>
        <w:t>Card Count Back</w:t>
      </w:r>
    </w:p>
    <w:p w14:paraId="60E70BD3" w14:textId="019736BF" w:rsidR="00100A25" w:rsidRDefault="006C50A4" w:rsidP="00100A25">
      <w:pPr>
        <w:pStyle w:val="ListParagraph"/>
        <w:numPr>
          <w:ilvl w:val="0"/>
          <w:numId w:val="10"/>
        </w:numPr>
      </w:pPr>
      <w:r>
        <w:t xml:space="preserve">In the event of a Play Off for a Trophy Competition the Sweep money will be based on the Winner of the Play Off and split appropriately </w:t>
      </w:r>
    </w:p>
    <w:p w14:paraId="0770CC23" w14:textId="7A10BD66" w:rsidR="00100A25" w:rsidRDefault="0050107B" w:rsidP="00100A25">
      <w:pPr>
        <w:pStyle w:val="ListParagraph"/>
        <w:numPr>
          <w:ilvl w:val="0"/>
          <w:numId w:val="10"/>
        </w:numPr>
      </w:pPr>
      <w:r>
        <w:t>£4 Entry Fee split</w:t>
      </w:r>
      <w:r w:rsidR="00EB382F">
        <w:rPr>
          <w:rFonts w:ascii="Aptos" w:hAnsi="Aptos"/>
        </w:rPr>
        <w:t xml:space="preserve"> - £1.75 to split for competition winners, £1.75 to club (for Order of merit vouchers, end of year vouchers for competitions, SUGC competition fees, </w:t>
      </w:r>
      <w:proofErr w:type="gramStart"/>
      <w:r w:rsidR="00EB382F">
        <w:rPr>
          <w:rFonts w:ascii="Aptos" w:hAnsi="Aptos"/>
        </w:rPr>
        <w:t>board</w:t>
      </w:r>
      <w:proofErr w:type="gramEnd"/>
      <w:r w:rsidR="00EB382F">
        <w:rPr>
          <w:rFonts w:ascii="Aptos" w:hAnsi="Aptos"/>
        </w:rPr>
        <w:t xml:space="preserve"> and trophy engraving) and 50p for two’s club.</w:t>
      </w:r>
    </w:p>
    <w:p w14:paraId="51FCEB13" w14:textId="38BFA5E8" w:rsidR="00100A25" w:rsidRDefault="00100A25" w:rsidP="00100A25">
      <w:r>
        <w:t>December 2025</w:t>
      </w:r>
    </w:p>
    <w:sectPr w:rsidR="00100A25" w:rsidSect="001A3BD5">
      <w:pgSz w:w="12240" w:h="15840"/>
      <w:pgMar w:top="1440" w:right="1800" w:bottom="1440" w:left="1800" w:header="720" w:footer="720" w:gutter="0"/>
      <w:pgBorders w:offsetFrom="page">
        <w:top w:val="thinThickSmallGap" w:sz="24" w:space="24" w:color="EE0000"/>
        <w:left w:val="thinThickSmallGap" w:sz="24" w:space="24" w:color="EE0000"/>
        <w:bottom w:val="thickThinSmallGap" w:sz="24" w:space="24" w:color="EE0000"/>
        <w:right w:val="thickThinSmallGap" w:sz="24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491CDE"/>
    <w:multiLevelType w:val="hybridMultilevel"/>
    <w:tmpl w:val="9E10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2129">
    <w:abstractNumId w:val="8"/>
  </w:num>
  <w:num w:numId="2" w16cid:durableId="1015184037">
    <w:abstractNumId w:val="6"/>
  </w:num>
  <w:num w:numId="3" w16cid:durableId="346299676">
    <w:abstractNumId w:val="5"/>
  </w:num>
  <w:num w:numId="4" w16cid:durableId="673413442">
    <w:abstractNumId w:val="4"/>
  </w:num>
  <w:num w:numId="5" w16cid:durableId="771322469">
    <w:abstractNumId w:val="7"/>
  </w:num>
  <w:num w:numId="6" w16cid:durableId="1291745414">
    <w:abstractNumId w:val="3"/>
  </w:num>
  <w:num w:numId="7" w16cid:durableId="1552232108">
    <w:abstractNumId w:val="2"/>
  </w:num>
  <w:num w:numId="8" w16cid:durableId="77023965">
    <w:abstractNumId w:val="1"/>
  </w:num>
  <w:num w:numId="9" w16cid:durableId="1177428593">
    <w:abstractNumId w:val="0"/>
  </w:num>
  <w:num w:numId="10" w16cid:durableId="95979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7B1"/>
    <w:rsid w:val="0006063C"/>
    <w:rsid w:val="00100A25"/>
    <w:rsid w:val="0015074B"/>
    <w:rsid w:val="0016274F"/>
    <w:rsid w:val="001A3BD5"/>
    <w:rsid w:val="001E6A9D"/>
    <w:rsid w:val="002718B0"/>
    <w:rsid w:val="0029639D"/>
    <w:rsid w:val="00321A32"/>
    <w:rsid w:val="00326F90"/>
    <w:rsid w:val="0050107B"/>
    <w:rsid w:val="005C727A"/>
    <w:rsid w:val="006C50A4"/>
    <w:rsid w:val="00835BA8"/>
    <w:rsid w:val="00A25129"/>
    <w:rsid w:val="00AA1D8D"/>
    <w:rsid w:val="00B47730"/>
    <w:rsid w:val="00B8691C"/>
    <w:rsid w:val="00CB0664"/>
    <w:rsid w:val="00CB0BE6"/>
    <w:rsid w:val="00CE58D6"/>
    <w:rsid w:val="00E87734"/>
    <w:rsid w:val="00EB382F"/>
    <w:rsid w:val="00EB4F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BB665"/>
  <w14:defaultImageDpi w14:val="300"/>
  <w15:docId w15:val="{5EB47668-67A5-4F18-81D6-EA5317DB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Housley</cp:lastModifiedBy>
  <cp:revision>9</cp:revision>
  <cp:lastPrinted>2025-12-07T10:51:00Z</cp:lastPrinted>
  <dcterms:created xsi:type="dcterms:W3CDTF">2025-12-07T10:49:00Z</dcterms:created>
  <dcterms:modified xsi:type="dcterms:W3CDTF">2025-12-17T11:47:00Z</dcterms:modified>
  <cp:category/>
</cp:coreProperties>
</file>